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8D" w:rsidRDefault="00E978AA">
      <w:pPr>
        <w:pStyle w:val="Nagwek1"/>
      </w:pPr>
      <w:r>
        <w:t>Załącznik nr 1: Po</w:t>
      </w:r>
      <w:bookmarkStart w:id="0" w:name="_GoBack"/>
      <w:bookmarkEnd w:id="0"/>
      <w:r>
        <w:t>uczenie o odstąpieniu od umowy</w:t>
      </w:r>
    </w:p>
    <w:p w:rsidR="0087428D" w:rsidRDefault="00E978AA">
      <w:r>
        <w:t>Pouczenie o prawie odstąpienia od umowy</w:t>
      </w:r>
    </w:p>
    <w:p w:rsidR="0087428D" w:rsidRDefault="00E978AA">
      <w:r>
        <w:t>Zgodnie z Ustawą z dnia 30 maja 2014 r. o prawach konsumenta, mają Państwo prawo odstąpić od umowy zawartej na odległość bez podania przyczyny w terminie 14 dni.</w:t>
      </w:r>
    </w:p>
    <w:p w:rsidR="0087428D" w:rsidRDefault="00E978AA">
      <w:r>
        <w:t>Termin do odstąpienia od umowy wygasa po upływie 14 dni:</w:t>
      </w:r>
      <w:r>
        <w:br/>
        <w:t>- od dnia zawarcia umowy o świadczenie usług (np. Usługi Indywidualnej diety),</w:t>
      </w:r>
      <w:r>
        <w:br/>
        <w:t>- lub od dnia dostarczenia treści cyfrowej (np. e-booka, planu żywieniowego), w przypadku umowy o dostarczenie treści cy</w:t>
      </w:r>
      <w:r>
        <w:t>frowych.</w:t>
      </w:r>
    </w:p>
    <w:p w:rsidR="0087428D" w:rsidRDefault="00E978AA">
      <w:r>
        <w:t>Aby skorzystać z prawa odstąpienia od umowy, należy poinformować Usługodawcę o swojej decyzji w drodze jednoznacznego oświadczenia (np. wysłanego pocztą elektroniczną na adres: kontakt@sferazywienia.pl lub apilarczykdietetyk@wp.pl).</w:t>
      </w:r>
    </w:p>
    <w:p w:rsidR="0087428D" w:rsidRDefault="00E978AA">
      <w:r>
        <w:t>Mogą Państwo s</w:t>
      </w:r>
      <w:r>
        <w:t>korzystać z załączonego formularza odstąpienia od umowy, jednak nie jest to obowiązkowe.</w:t>
      </w:r>
    </w:p>
    <w:p w:rsidR="0087428D" w:rsidRDefault="00E978AA">
      <w:r>
        <w:t>W celu zachowania terminu do odstąpienia od umowy, wystarczy wysłać informację dotyczącą wykonania przysługującego prawa odstąpienia przed upływem wskazanego terminu.</w:t>
      </w:r>
    </w:p>
    <w:p w:rsidR="0087428D" w:rsidRDefault="00E978AA">
      <w:r>
        <w:t>Skutki odstąpienia od umowy:</w:t>
      </w:r>
      <w:r>
        <w:br/>
        <w:t>W przypadku odstąpienia od umowy, zwracamy Państwu wszystkie otrzymane od Państwa płatności niezwłocznie, nie później niż w terminie 14 dni od dnia, w którym poinformowali nas Państwo o odstąpieniu od umowy. Zwrot płatności zos</w:t>
      </w:r>
      <w:r>
        <w:t>tanie dokonany przy użyciu takich samych metod płatności, jakie zostały użyte w pierwotnej transakcji, chyba że wyraźnie zgodzili się Państwo na inne rozwiązanie.</w:t>
      </w:r>
    </w:p>
    <w:p w:rsidR="0087428D" w:rsidRDefault="00E978AA">
      <w:r>
        <w:t>Utrata prawa odstąpienia:</w:t>
      </w:r>
      <w:r>
        <w:br/>
        <w:t>Zgodnie z art. 38 ustawy o prawach konsumenta, prawo do odstąpienia</w:t>
      </w:r>
      <w:r>
        <w:t xml:space="preserve"> od umowy nie przysługuje m.in. w przypadku:</w:t>
      </w:r>
      <w:r>
        <w:br/>
        <w:t>- świadczenia usług, które zostały w pełni wykonane, za wyraźną zgodą konsumenta, po poinformowaniu go o utracie prawa do odstąpienia,</w:t>
      </w:r>
      <w:r>
        <w:br/>
        <w:t>- dostarczania treści cyfrowych, za które konsument jest zobowiązany do zapł</w:t>
      </w:r>
      <w:r>
        <w:t xml:space="preserve">aty, jeżeli rozpoczęto ich wykonywanie za jego wyraźną zgodą, po wcześniejszym poinformowaniu o </w:t>
      </w:r>
      <w:proofErr w:type="spellStart"/>
      <w:r>
        <w:t>utracie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odstąpienia</w:t>
      </w:r>
      <w:proofErr w:type="spellEnd"/>
      <w:r>
        <w:t>.</w:t>
      </w:r>
    </w:p>
    <w:p w:rsidR="00E978AA" w:rsidRDefault="00E978AA"/>
    <w:p w:rsidR="00E978AA" w:rsidRDefault="00E978AA"/>
    <w:p w:rsidR="0087428D" w:rsidRDefault="00E978AA" w:rsidP="00E978AA">
      <w:pPr>
        <w:pStyle w:val="Nagwek1"/>
        <w:tabs>
          <w:tab w:val="left" w:pos="3969"/>
        </w:tabs>
      </w:pPr>
      <w:r>
        <w:lastRenderedPageBreak/>
        <w:t>Załącznik nr 2: Wzór formularza odstąpienia od umowy</w:t>
      </w:r>
    </w:p>
    <w:p w:rsidR="0087428D" w:rsidRDefault="00E978AA">
      <w:r>
        <w:t>(wypełnij i odeślij ten formularz tylko w przypadku chęci odstąpienia od umowy)</w:t>
      </w:r>
      <w:r>
        <w:br/>
      </w:r>
    </w:p>
    <w:p w:rsidR="0087428D" w:rsidRDefault="00E978AA">
      <w:proofErr w:type="spellStart"/>
      <w:r>
        <w:t>Adresat</w:t>
      </w:r>
      <w:proofErr w:type="spellEnd"/>
      <w:r>
        <w:t>:</w:t>
      </w:r>
      <w:r>
        <w:br/>
        <w:t xml:space="preserve">Aleksandra </w:t>
      </w:r>
      <w:proofErr w:type="spellStart"/>
      <w:r>
        <w:t>Pilarczyk</w:t>
      </w:r>
      <w:proofErr w:type="spellEnd"/>
      <w:r>
        <w:br/>
        <w:t xml:space="preserve">e-mail: kontakt@sferazywienia.pl </w:t>
      </w:r>
      <w:proofErr w:type="spellStart"/>
      <w:r>
        <w:t>lub</w:t>
      </w:r>
      <w:proofErr w:type="spellEnd"/>
      <w:r>
        <w:t xml:space="preserve"> apilarczykdietetyk@wp.pl</w:t>
      </w:r>
      <w:r>
        <w:br/>
      </w:r>
    </w:p>
    <w:p w:rsidR="0087428D" w:rsidRDefault="00E978AA">
      <w:r>
        <w:t>Ja, niżej podpisany/a, niniejszym informuję o moim odstąpieniu od umowy zawartej na odległość dotyczącej:</w:t>
      </w:r>
      <w:r>
        <w:br/>
        <w:t xml:space="preserve">[ </w:t>
      </w:r>
      <w:r>
        <w:t xml:space="preserve"> ] świadczenia Usługi Indywidualnej </w:t>
      </w:r>
      <w:proofErr w:type="spellStart"/>
      <w:r>
        <w:t>diety</w:t>
      </w:r>
      <w:proofErr w:type="spellEnd"/>
      <w:r>
        <w:br/>
        <w:t xml:space="preserve">[  </w:t>
      </w:r>
      <w:r>
        <w:t xml:space="preserve">] </w:t>
      </w:r>
      <w:proofErr w:type="spellStart"/>
      <w:r>
        <w:t>dostarczenia</w:t>
      </w:r>
      <w:proofErr w:type="spellEnd"/>
      <w:r>
        <w:t xml:space="preserve"> </w:t>
      </w:r>
      <w:proofErr w:type="spellStart"/>
      <w:r>
        <w:t>Tr</w:t>
      </w:r>
      <w:r>
        <w:t>eści</w:t>
      </w:r>
      <w:proofErr w:type="spellEnd"/>
      <w:r>
        <w:t xml:space="preserve"> </w:t>
      </w:r>
      <w:proofErr w:type="spellStart"/>
      <w:r>
        <w:t>cyfrowej</w:t>
      </w:r>
      <w:proofErr w:type="spellEnd"/>
      <w:r>
        <w:t xml:space="preserve"> (np. e-book, plan żywieniowy)</w:t>
      </w:r>
      <w:r>
        <w:br/>
      </w:r>
    </w:p>
    <w:p w:rsidR="0087428D" w:rsidRDefault="00E978AA">
      <w:r>
        <w:t>Data zawarcia umowy / odbioru towaru: _______________</w:t>
      </w:r>
      <w:r>
        <w:br/>
      </w:r>
    </w:p>
    <w:p w:rsidR="0087428D" w:rsidRDefault="00E978AA">
      <w:r>
        <w:t>Imię i nazwisko Konsumenta: ________________________</w:t>
      </w:r>
      <w:r>
        <w:br/>
      </w:r>
    </w:p>
    <w:p w:rsidR="0087428D" w:rsidRDefault="00E978AA">
      <w:r>
        <w:t>Adres e-mail podany przy zakupie: ____________________</w:t>
      </w:r>
      <w:r>
        <w:br/>
      </w:r>
    </w:p>
    <w:p w:rsidR="0087428D" w:rsidRDefault="00E978AA">
      <w:r>
        <w:t>Data złożenia oświadczenia: __________________</w:t>
      </w:r>
      <w:r>
        <w:t>_______</w:t>
      </w:r>
      <w:r>
        <w:br/>
      </w:r>
    </w:p>
    <w:p w:rsidR="00E978AA" w:rsidRDefault="00E978AA">
      <w:r>
        <w:t xml:space="preserve">Podpis Konsumenta (jeśli formularz przesyłany jest w wersji papierowej):  </w:t>
      </w:r>
    </w:p>
    <w:p w:rsidR="00E978AA" w:rsidRDefault="00E978AA"/>
    <w:p w:rsidR="0087428D" w:rsidRDefault="00E978AA">
      <w:r>
        <w:t>__________________________</w:t>
      </w:r>
    </w:p>
    <w:sectPr w:rsidR="008742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428D"/>
    <w:rsid w:val="00AA1D8D"/>
    <w:rsid w:val="00B47730"/>
    <w:rsid w:val="00CB0664"/>
    <w:rsid w:val="00E978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BA7D3"/>
  <w14:defaultImageDpi w14:val="300"/>
  <w15:docId w15:val="{D6B29D98-908B-486E-9E01-648C595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EA22C-3FC9-4622-921F-BAC06DAA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48693</cp:lastModifiedBy>
  <cp:revision>2</cp:revision>
  <dcterms:created xsi:type="dcterms:W3CDTF">2025-06-19T17:42:00Z</dcterms:created>
  <dcterms:modified xsi:type="dcterms:W3CDTF">2025-06-19T17:42:00Z</dcterms:modified>
  <cp:category/>
</cp:coreProperties>
</file>