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7" w:rsidRDefault="00EA0EA7">
      <w:pPr>
        <w:pStyle w:val="Nagwek1"/>
      </w:pPr>
      <w:r>
        <w:t>Formularz Reklamacji</w:t>
      </w:r>
    </w:p>
    <w:p w:rsidR="00D53A87" w:rsidRDefault="00EA0EA7">
      <w:r>
        <w:br/>
      </w:r>
      <w:proofErr w:type="spellStart"/>
      <w:r>
        <w:t>Nazwa</w:t>
      </w:r>
      <w:proofErr w:type="spellEnd"/>
      <w:r>
        <w:t xml:space="preserve"> </w:t>
      </w:r>
      <w:proofErr w:type="spellStart"/>
      <w:r>
        <w:t>sprzedawcy</w:t>
      </w:r>
      <w:proofErr w:type="spellEnd"/>
      <w:r>
        <w:t>/</w:t>
      </w:r>
      <w:proofErr w:type="spellStart"/>
      <w:r>
        <w:t>usługodawcy</w:t>
      </w:r>
      <w:proofErr w:type="spellEnd"/>
      <w:r>
        <w:t xml:space="preserve">: Aleksandra </w:t>
      </w:r>
      <w:proofErr w:type="spellStart"/>
      <w:r>
        <w:t>Pilarczyk</w:t>
      </w:r>
      <w:proofErr w:type="spellEnd"/>
      <w:r>
        <w:t xml:space="preserve"> </w:t>
      </w:r>
      <w:bookmarkStart w:id="0" w:name="_GoBack"/>
      <w:bookmarkEnd w:id="0"/>
      <w:r>
        <w:t xml:space="preserve"> </w:t>
      </w:r>
      <w:r>
        <w:br/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 [Twoje imię i nazwisko]</w:t>
      </w:r>
      <w:r>
        <w:br/>
        <w:t>Adres: [Twój adres]</w:t>
      </w:r>
      <w:r>
        <w:br/>
        <w:t>E-mail: [Twój e-mail kontaktowy]</w:t>
      </w:r>
      <w:r>
        <w:br/>
        <w:t>Telefon: [Twój numer telefonu]</w:t>
      </w:r>
    </w:p>
    <w:p w:rsidR="00D53A87" w:rsidRDefault="00EA0EA7">
      <w:r>
        <w:br/>
        <w:t>Dane osoby składającej reklamację:</w:t>
      </w:r>
      <w:r>
        <w:br/>
        <w:t>Imię i nazwisko: ________________________________________</w:t>
      </w:r>
      <w:r>
        <w:br/>
        <w:t>Adres e-mail: ___________________________________________</w:t>
      </w:r>
      <w:r>
        <w:br/>
        <w:t>Telefon kontaktowy: _________________</w:t>
      </w:r>
      <w:r>
        <w:t>____________________</w:t>
      </w:r>
      <w:r>
        <w:br/>
      </w:r>
    </w:p>
    <w:p w:rsidR="00D53A87" w:rsidRDefault="00EA0EA7">
      <w:r>
        <w:br/>
        <w:t>Opis przedmiotu reklamacji:</w:t>
      </w:r>
      <w:r>
        <w:br/>
        <w:t>(nazwa usługi/produktu, data zakupu/realizacji, numer rachunku jeśli dotyczy)</w:t>
      </w:r>
      <w:r>
        <w:br/>
        <w:t>____________________________________________________________________________________</w:t>
      </w:r>
      <w:r>
        <w:br/>
        <w:t>__________________________________________</w:t>
      </w:r>
      <w:r>
        <w:t>__________________________________________</w:t>
      </w:r>
      <w:r>
        <w:br/>
        <w:t>____________________________________________________________________________________</w:t>
      </w:r>
      <w:r>
        <w:br/>
      </w:r>
    </w:p>
    <w:p w:rsidR="00D53A87" w:rsidRDefault="00EA0EA7">
      <w:r>
        <w:br/>
        <w:t>Opis zastrzeżeń klienta (co nie spełniło oczekiwań, na czym polega problem):</w:t>
      </w:r>
      <w:r>
        <w:br/>
        <w:t>_________________________________________________</w:t>
      </w:r>
      <w:r>
        <w:t>___________________________________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</w:r>
    </w:p>
    <w:p w:rsidR="00D53A87" w:rsidRDefault="00EA0EA7">
      <w:r>
        <w:br/>
        <w:t xml:space="preserve">Proponowany sposób rozwiązania reklamacji przez </w:t>
      </w:r>
      <w:r>
        <w:t>klienta (np. poprawa diety, zwrot pieniędzy):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</w:r>
    </w:p>
    <w:p w:rsidR="00D53A87" w:rsidRDefault="00EA0EA7">
      <w:r>
        <w:br/>
        <w:t>Data złożenia reklamacji: ____________</w:t>
      </w:r>
      <w:r>
        <w:t>_________</w:t>
      </w:r>
      <w:r>
        <w:br/>
      </w:r>
      <w:r>
        <w:br/>
        <w:t>Podpis klienta: _____________________________</w:t>
      </w:r>
      <w:r>
        <w:br/>
      </w:r>
    </w:p>
    <w:p w:rsidR="00D53A87" w:rsidRDefault="00EA0EA7">
      <w:r>
        <w:lastRenderedPageBreak/>
        <w:br/>
        <w:t>Informacje dodatkowe:</w:t>
      </w:r>
      <w:r>
        <w:br/>
        <w:t>Reklamacje są rozpatrywane w terminie do 14 dni kalendarzowych od daty otrzymania kompletnego formularza.</w:t>
      </w:r>
      <w:r>
        <w:br/>
        <w:t>W przypadku pozytywnego rozpatrzenia reklamacji, rozwiązanie zostanie</w:t>
      </w:r>
      <w:r>
        <w:t xml:space="preserve"> przedstawione drogą mailową lub telefonicznie.</w:t>
      </w:r>
      <w:r>
        <w:br/>
      </w:r>
    </w:p>
    <w:sectPr w:rsidR="00D53A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53A87"/>
    <w:rsid w:val="00EA0E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1B1B9"/>
  <w14:defaultImageDpi w14:val="300"/>
  <w15:docId w15:val="{696B69EE-740E-400E-B7A7-FC24E920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DC93D-07C9-42A9-B182-3C0D8FE2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48693</cp:lastModifiedBy>
  <cp:revision>2</cp:revision>
  <dcterms:created xsi:type="dcterms:W3CDTF">2013-12-23T23:15:00Z</dcterms:created>
  <dcterms:modified xsi:type="dcterms:W3CDTF">2025-06-21T16:08:00Z</dcterms:modified>
  <cp:category/>
</cp:coreProperties>
</file>